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14400000" cy="101845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TR_Organizasyon_Semasi_Yalova_Universitesi_St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0" cy="1018451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23811" w:h="16838" w:orient="landscape"/>
      <w:pgMar w:top="397" w:right="454" w:bottom="397" w:left="454" w:header="0" w:footer="0" w:gutter="0"/>
      <w:cols w:space="720"/>
      <w:docGrid w:linePitch="360"/>
      <w:vAlign w:val="top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